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33BA" w14:textId="763966D8" w:rsidR="0056066D" w:rsidRDefault="00362D4B" w:rsidP="00AF2604">
      <w:pPr>
        <w:ind w:left="7200" w:firstLine="720"/>
        <w:jc w:val="center"/>
        <w:rPr>
          <w:b/>
        </w:rPr>
      </w:pPr>
      <w:bookmarkStart w:id="0" w:name="_GoBack"/>
      <w:bookmarkEnd w:id="0"/>
      <w:r>
        <w:rPr>
          <w:b/>
        </w:rPr>
        <w:t>Ek-8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1440"/>
        <w:gridCol w:w="1440"/>
      </w:tblGrid>
      <w:tr w:rsidR="00AF2604" w14:paraId="49144808" w14:textId="77777777" w:rsidTr="00D01100">
        <w:trPr>
          <w:jc w:val="center"/>
        </w:trPr>
        <w:tc>
          <w:tcPr>
            <w:tcW w:w="8640" w:type="dxa"/>
            <w:gridSpan w:val="4"/>
          </w:tcPr>
          <w:p w14:paraId="644BC011" w14:textId="5236E538" w:rsidR="00AF2604" w:rsidRDefault="00AF2604" w:rsidP="00AF2604">
            <w:pPr>
              <w:jc w:val="center"/>
            </w:pPr>
            <w:r w:rsidRPr="00AF2604">
              <w:rPr>
                <w:b/>
                <w:bCs/>
                <w:lang w:val="tr-TR"/>
              </w:rPr>
              <w:t>6183 SAYILI KANUNA GÖRE GECİKME ZAMMI ORANLARI</w:t>
            </w:r>
          </w:p>
        </w:tc>
      </w:tr>
      <w:tr w:rsidR="0056066D" w14:paraId="04EDF660" w14:textId="77777777">
        <w:trPr>
          <w:jc w:val="center"/>
        </w:trPr>
        <w:tc>
          <w:tcPr>
            <w:tcW w:w="2880" w:type="dxa"/>
          </w:tcPr>
          <w:p w14:paraId="55BD6426" w14:textId="77777777" w:rsidR="0056066D" w:rsidRPr="00AF2604" w:rsidRDefault="00362D4B" w:rsidP="00AF2604">
            <w:pPr>
              <w:jc w:val="center"/>
              <w:rPr>
                <w:b/>
                <w:bCs/>
              </w:rPr>
            </w:pPr>
            <w:r w:rsidRPr="00AF2604">
              <w:rPr>
                <w:b/>
                <w:bCs/>
              </w:rPr>
              <w:t>KANUN, BKK, CK, GENEL TEBLİĞ NO</w:t>
            </w:r>
          </w:p>
        </w:tc>
        <w:tc>
          <w:tcPr>
            <w:tcW w:w="2880" w:type="dxa"/>
          </w:tcPr>
          <w:p w14:paraId="5DB7F020" w14:textId="77777777" w:rsidR="0056066D" w:rsidRPr="00AF2604" w:rsidRDefault="00362D4B" w:rsidP="00AF2604">
            <w:pPr>
              <w:jc w:val="center"/>
              <w:rPr>
                <w:b/>
                <w:bCs/>
              </w:rPr>
            </w:pPr>
            <w:r w:rsidRPr="00AF2604">
              <w:rPr>
                <w:b/>
                <w:bCs/>
              </w:rPr>
              <w:t>UYGULAMA TARİHLERİ</w:t>
            </w:r>
          </w:p>
        </w:tc>
        <w:tc>
          <w:tcPr>
            <w:tcW w:w="2880" w:type="dxa"/>
            <w:gridSpan w:val="2"/>
          </w:tcPr>
          <w:p w14:paraId="7483F229" w14:textId="77777777" w:rsidR="0056066D" w:rsidRPr="00AF2604" w:rsidRDefault="00362D4B" w:rsidP="00AF2604">
            <w:pPr>
              <w:jc w:val="center"/>
              <w:rPr>
                <w:b/>
                <w:bCs/>
              </w:rPr>
            </w:pPr>
            <w:r w:rsidRPr="00AF2604">
              <w:rPr>
                <w:b/>
                <w:bCs/>
              </w:rPr>
              <w:t>ORANI (%)</w:t>
            </w:r>
          </w:p>
        </w:tc>
      </w:tr>
      <w:tr w:rsidR="00AF2604" w14:paraId="2E58618B" w14:textId="77777777" w:rsidTr="003257EF">
        <w:trPr>
          <w:trHeight w:val="263"/>
          <w:jc w:val="center"/>
        </w:trPr>
        <w:tc>
          <w:tcPr>
            <w:tcW w:w="2880" w:type="dxa"/>
            <w:vMerge w:val="restart"/>
          </w:tcPr>
          <w:p w14:paraId="38116E82" w14:textId="77777777" w:rsidR="00AF2604" w:rsidRDefault="00AF2604">
            <w:r>
              <w:t>359</w:t>
            </w:r>
          </w:p>
        </w:tc>
        <w:tc>
          <w:tcPr>
            <w:tcW w:w="2880" w:type="dxa"/>
            <w:vMerge w:val="restart"/>
          </w:tcPr>
          <w:p w14:paraId="0FC93C75" w14:textId="77777777" w:rsidR="00AF2604" w:rsidRDefault="00AF2604">
            <w:r>
              <w:t>01/01/1981 - 29/02/1984</w:t>
            </w:r>
          </w:p>
        </w:tc>
        <w:tc>
          <w:tcPr>
            <w:tcW w:w="1440" w:type="dxa"/>
          </w:tcPr>
          <w:p w14:paraId="38F420C1" w14:textId="71A9EA58" w:rsidR="00AF2604" w:rsidRDefault="00AF2604">
            <w:r>
              <w:t>1.Ay</w:t>
            </w:r>
          </w:p>
        </w:tc>
        <w:tc>
          <w:tcPr>
            <w:tcW w:w="1440" w:type="dxa"/>
          </w:tcPr>
          <w:p w14:paraId="36211611" w14:textId="3ACD9AB6" w:rsidR="00AF2604" w:rsidRDefault="00AF2604" w:rsidP="00BF0D0C">
            <w:r>
              <w:t>10</w:t>
            </w:r>
          </w:p>
        </w:tc>
      </w:tr>
      <w:tr w:rsidR="00AF2604" w14:paraId="729D69CB" w14:textId="77777777" w:rsidTr="003257EF">
        <w:trPr>
          <w:trHeight w:val="262"/>
          <w:jc w:val="center"/>
        </w:trPr>
        <w:tc>
          <w:tcPr>
            <w:tcW w:w="2880" w:type="dxa"/>
            <w:vMerge/>
          </w:tcPr>
          <w:p w14:paraId="183F9590" w14:textId="77777777" w:rsidR="00AF2604" w:rsidRDefault="00AF2604"/>
        </w:tc>
        <w:tc>
          <w:tcPr>
            <w:tcW w:w="2880" w:type="dxa"/>
            <w:vMerge/>
          </w:tcPr>
          <w:p w14:paraId="5A597646" w14:textId="77777777" w:rsidR="00AF2604" w:rsidRDefault="00AF2604"/>
        </w:tc>
        <w:tc>
          <w:tcPr>
            <w:tcW w:w="1440" w:type="dxa"/>
          </w:tcPr>
          <w:p w14:paraId="199A13C3" w14:textId="4714B17B" w:rsidR="00AF2604" w:rsidRDefault="00AF2604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14:paraId="351B47C7" w14:textId="7CB501D8" w:rsidR="00AF2604" w:rsidRDefault="00AF2604">
            <w:r>
              <w:t>3</w:t>
            </w:r>
          </w:p>
        </w:tc>
      </w:tr>
      <w:tr w:rsidR="00AF2604" w14:paraId="0E7FCEDD" w14:textId="77777777" w:rsidTr="006B2EA1">
        <w:trPr>
          <w:trHeight w:val="255"/>
          <w:jc w:val="center"/>
        </w:trPr>
        <w:tc>
          <w:tcPr>
            <w:tcW w:w="2880" w:type="dxa"/>
            <w:vMerge w:val="restart"/>
          </w:tcPr>
          <w:p w14:paraId="0FA2E365" w14:textId="77777777" w:rsidR="00AF2604" w:rsidRDefault="00AF2604">
            <w:r>
              <w:t>367</w:t>
            </w:r>
          </w:p>
        </w:tc>
        <w:tc>
          <w:tcPr>
            <w:tcW w:w="2880" w:type="dxa"/>
            <w:vMerge w:val="restart"/>
          </w:tcPr>
          <w:p w14:paraId="76FA619F" w14:textId="77777777" w:rsidR="00AF2604" w:rsidRDefault="00AF2604">
            <w:r>
              <w:t>01/03/1984 - 31/08/1985</w:t>
            </w:r>
          </w:p>
        </w:tc>
        <w:tc>
          <w:tcPr>
            <w:tcW w:w="1440" w:type="dxa"/>
          </w:tcPr>
          <w:p w14:paraId="2BA3215D" w14:textId="72ED1557" w:rsidR="00AF2604" w:rsidRDefault="00AF2604">
            <w:r>
              <w:t>1.Ay</w:t>
            </w:r>
          </w:p>
        </w:tc>
        <w:tc>
          <w:tcPr>
            <w:tcW w:w="1440" w:type="dxa"/>
          </w:tcPr>
          <w:p w14:paraId="7E7FF8FC" w14:textId="1DBC09E8" w:rsidR="00AF2604" w:rsidRDefault="00AF2604">
            <w:r>
              <w:t>10</w:t>
            </w:r>
          </w:p>
        </w:tc>
      </w:tr>
      <w:tr w:rsidR="00AF2604" w14:paraId="0517F5BA" w14:textId="77777777" w:rsidTr="006B2EA1">
        <w:trPr>
          <w:trHeight w:val="255"/>
          <w:jc w:val="center"/>
        </w:trPr>
        <w:tc>
          <w:tcPr>
            <w:tcW w:w="2880" w:type="dxa"/>
            <w:vMerge/>
          </w:tcPr>
          <w:p w14:paraId="483D6AE7" w14:textId="77777777" w:rsidR="00AF2604" w:rsidRDefault="00AF2604"/>
        </w:tc>
        <w:tc>
          <w:tcPr>
            <w:tcW w:w="2880" w:type="dxa"/>
            <w:vMerge/>
          </w:tcPr>
          <w:p w14:paraId="773AFD21" w14:textId="77777777" w:rsidR="00AF2604" w:rsidRDefault="00AF2604"/>
        </w:tc>
        <w:tc>
          <w:tcPr>
            <w:tcW w:w="1440" w:type="dxa"/>
          </w:tcPr>
          <w:p w14:paraId="2C1AC20A" w14:textId="40FBF553" w:rsidR="00AF2604" w:rsidRDefault="00AF2604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</w:p>
        </w:tc>
        <w:tc>
          <w:tcPr>
            <w:tcW w:w="1440" w:type="dxa"/>
          </w:tcPr>
          <w:p w14:paraId="2D0DCA55" w14:textId="51D4BCFB" w:rsidR="00AF2604" w:rsidRDefault="00AF2604">
            <w:r>
              <w:t>4</w:t>
            </w:r>
          </w:p>
        </w:tc>
      </w:tr>
      <w:tr w:rsidR="00AF2604" w14:paraId="4F5C932F" w14:textId="77777777" w:rsidTr="00F16E2D">
        <w:trPr>
          <w:trHeight w:val="650"/>
          <w:jc w:val="center"/>
        </w:trPr>
        <w:tc>
          <w:tcPr>
            <w:tcW w:w="2880" w:type="dxa"/>
            <w:vMerge w:val="restart"/>
          </w:tcPr>
          <w:p w14:paraId="582FBCBD" w14:textId="77777777" w:rsidR="00AF2604" w:rsidRDefault="00AF2604">
            <w:r>
              <w:t>370</w:t>
            </w:r>
          </w:p>
        </w:tc>
        <w:tc>
          <w:tcPr>
            <w:tcW w:w="2880" w:type="dxa"/>
            <w:vMerge w:val="restart"/>
          </w:tcPr>
          <w:p w14:paraId="3A68914D" w14:textId="77777777" w:rsidR="00AF2604" w:rsidRDefault="00AF2604">
            <w:r>
              <w:t>01/09/1985 - 31/05/1988</w:t>
            </w:r>
          </w:p>
        </w:tc>
        <w:tc>
          <w:tcPr>
            <w:tcW w:w="1440" w:type="dxa"/>
          </w:tcPr>
          <w:p w14:paraId="6D9BA252" w14:textId="4F14949E" w:rsidR="00AF2604" w:rsidRDefault="00AF2604">
            <w:r>
              <w:t xml:space="preserve">1.Ay </w:t>
            </w:r>
          </w:p>
        </w:tc>
        <w:tc>
          <w:tcPr>
            <w:tcW w:w="1440" w:type="dxa"/>
          </w:tcPr>
          <w:p w14:paraId="589B0D5D" w14:textId="20F8387C" w:rsidR="00AF2604" w:rsidRDefault="00AF2604">
            <w:r>
              <w:t>10</w:t>
            </w:r>
          </w:p>
        </w:tc>
      </w:tr>
      <w:tr w:rsidR="00AF2604" w14:paraId="4AD03D99" w14:textId="77777777" w:rsidTr="00F16E2D">
        <w:trPr>
          <w:trHeight w:val="650"/>
          <w:jc w:val="center"/>
        </w:trPr>
        <w:tc>
          <w:tcPr>
            <w:tcW w:w="2880" w:type="dxa"/>
            <w:vMerge/>
          </w:tcPr>
          <w:p w14:paraId="5714E3BF" w14:textId="77777777" w:rsidR="00AF2604" w:rsidRDefault="00AF2604"/>
        </w:tc>
        <w:tc>
          <w:tcPr>
            <w:tcW w:w="2880" w:type="dxa"/>
            <w:vMerge/>
          </w:tcPr>
          <w:p w14:paraId="5771E9EE" w14:textId="77777777" w:rsidR="00AF2604" w:rsidRDefault="00AF2604"/>
        </w:tc>
        <w:tc>
          <w:tcPr>
            <w:tcW w:w="1440" w:type="dxa"/>
          </w:tcPr>
          <w:p w14:paraId="79E3531B" w14:textId="416640B4" w:rsidR="00AF2604" w:rsidRDefault="00AF2604">
            <w:proofErr w:type="spellStart"/>
            <w:r>
              <w:t>Takip</w:t>
            </w:r>
            <w:proofErr w:type="spellEnd"/>
            <w:r>
              <w:t xml:space="preserve"> Eden 5 Ay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</w:p>
        </w:tc>
        <w:tc>
          <w:tcPr>
            <w:tcW w:w="1440" w:type="dxa"/>
          </w:tcPr>
          <w:p w14:paraId="48283D9B" w14:textId="06AF0340" w:rsidR="00AF2604" w:rsidRDefault="00AF2604">
            <w:r>
              <w:t>7</w:t>
            </w:r>
          </w:p>
        </w:tc>
      </w:tr>
      <w:tr w:rsidR="00AF2604" w14:paraId="6C7590EF" w14:textId="77777777" w:rsidTr="00F16E2D">
        <w:trPr>
          <w:trHeight w:val="650"/>
          <w:jc w:val="center"/>
        </w:trPr>
        <w:tc>
          <w:tcPr>
            <w:tcW w:w="2880" w:type="dxa"/>
            <w:vMerge/>
          </w:tcPr>
          <w:p w14:paraId="31D7EBB4" w14:textId="77777777" w:rsidR="00AF2604" w:rsidRDefault="00AF2604"/>
        </w:tc>
        <w:tc>
          <w:tcPr>
            <w:tcW w:w="2880" w:type="dxa"/>
            <w:vMerge/>
          </w:tcPr>
          <w:p w14:paraId="437A190E" w14:textId="77777777" w:rsidR="00AF2604" w:rsidRDefault="00AF2604"/>
        </w:tc>
        <w:tc>
          <w:tcPr>
            <w:tcW w:w="1440" w:type="dxa"/>
          </w:tcPr>
          <w:p w14:paraId="287CFFAA" w14:textId="55CB40CC" w:rsidR="00AF2604" w:rsidRDefault="00AF2604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14:paraId="3E1FFE8F" w14:textId="031C719D" w:rsidR="00AF2604" w:rsidRDefault="00AF2604">
            <w:r>
              <w:t>5</w:t>
            </w:r>
          </w:p>
        </w:tc>
      </w:tr>
      <w:tr w:rsidR="00AF2604" w14:paraId="00433FE0" w14:textId="77777777" w:rsidTr="00A87097">
        <w:trPr>
          <w:trHeight w:val="650"/>
          <w:jc w:val="center"/>
        </w:trPr>
        <w:tc>
          <w:tcPr>
            <w:tcW w:w="2880" w:type="dxa"/>
            <w:vMerge w:val="restart"/>
          </w:tcPr>
          <w:p w14:paraId="2D874938" w14:textId="77777777" w:rsidR="00AF2604" w:rsidRDefault="00AF2604">
            <w:r>
              <w:t>372</w:t>
            </w:r>
          </w:p>
        </w:tc>
        <w:tc>
          <w:tcPr>
            <w:tcW w:w="2880" w:type="dxa"/>
            <w:vMerge w:val="restart"/>
          </w:tcPr>
          <w:p w14:paraId="3A10A656" w14:textId="77777777" w:rsidR="00AF2604" w:rsidRDefault="00AF2604">
            <w:r>
              <w:t>01/06/1988 - 31/12/1988</w:t>
            </w:r>
          </w:p>
        </w:tc>
        <w:tc>
          <w:tcPr>
            <w:tcW w:w="1440" w:type="dxa"/>
          </w:tcPr>
          <w:p w14:paraId="3D817AEC" w14:textId="50639C29" w:rsidR="00AF2604" w:rsidRDefault="00AF2604">
            <w:r>
              <w:t>İlk 3 Ay</w:t>
            </w:r>
          </w:p>
        </w:tc>
        <w:tc>
          <w:tcPr>
            <w:tcW w:w="1440" w:type="dxa"/>
          </w:tcPr>
          <w:p w14:paraId="2BCA058A" w14:textId="08E53C99" w:rsidR="00AF2604" w:rsidRDefault="00AF2604">
            <w:r>
              <w:t>10</w:t>
            </w:r>
          </w:p>
        </w:tc>
      </w:tr>
      <w:tr w:rsidR="00AF2604" w14:paraId="422EB757" w14:textId="77777777" w:rsidTr="00A87097">
        <w:trPr>
          <w:trHeight w:val="650"/>
          <w:jc w:val="center"/>
        </w:trPr>
        <w:tc>
          <w:tcPr>
            <w:tcW w:w="2880" w:type="dxa"/>
            <w:vMerge/>
          </w:tcPr>
          <w:p w14:paraId="3E0B26B8" w14:textId="77777777" w:rsidR="00AF2604" w:rsidRDefault="00AF2604"/>
        </w:tc>
        <w:tc>
          <w:tcPr>
            <w:tcW w:w="2880" w:type="dxa"/>
            <w:vMerge/>
          </w:tcPr>
          <w:p w14:paraId="4CD93D61" w14:textId="77777777" w:rsidR="00AF2604" w:rsidRDefault="00AF2604"/>
        </w:tc>
        <w:tc>
          <w:tcPr>
            <w:tcW w:w="1440" w:type="dxa"/>
          </w:tcPr>
          <w:p w14:paraId="7A5A52DD" w14:textId="72E0AE96" w:rsidR="00AF2604" w:rsidRDefault="00AF2604">
            <w:proofErr w:type="spellStart"/>
            <w:r>
              <w:t>Takip</w:t>
            </w:r>
            <w:proofErr w:type="spellEnd"/>
            <w:r>
              <w:t xml:space="preserve"> Eden 3 Ay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14:paraId="45149897" w14:textId="5D527A18" w:rsidR="00AF2604" w:rsidRDefault="00AF2604">
            <w:r>
              <w:t>8</w:t>
            </w:r>
          </w:p>
        </w:tc>
      </w:tr>
      <w:tr w:rsidR="00AF2604" w14:paraId="6C8DF8E5" w14:textId="77777777" w:rsidTr="00A87097">
        <w:trPr>
          <w:trHeight w:val="650"/>
          <w:jc w:val="center"/>
        </w:trPr>
        <w:tc>
          <w:tcPr>
            <w:tcW w:w="2880" w:type="dxa"/>
            <w:vMerge/>
          </w:tcPr>
          <w:p w14:paraId="153C6052" w14:textId="77777777" w:rsidR="00AF2604" w:rsidRDefault="00AF2604"/>
        </w:tc>
        <w:tc>
          <w:tcPr>
            <w:tcW w:w="2880" w:type="dxa"/>
            <w:vMerge/>
          </w:tcPr>
          <w:p w14:paraId="4847E9DA" w14:textId="77777777" w:rsidR="00AF2604" w:rsidRDefault="00AF2604"/>
        </w:tc>
        <w:tc>
          <w:tcPr>
            <w:tcW w:w="1440" w:type="dxa"/>
          </w:tcPr>
          <w:p w14:paraId="7DE27B50" w14:textId="06617997" w:rsidR="00AF2604" w:rsidRDefault="00AF2604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14:paraId="09E335A7" w14:textId="4022D39E" w:rsidR="00AF2604" w:rsidRDefault="00AF2604">
            <w:r>
              <w:t>6</w:t>
            </w:r>
          </w:p>
        </w:tc>
      </w:tr>
      <w:tr w:rsidR="00AF2604" w14:paraId="396A338A" w14:textId="77777777" w:rsidTr="00B40527">
        <w:trPr>
          <w:trHeight w:val="255"/>
          <w:jc w:val="center"/>
        </w:trPr>
        <w:tc>
          <w:tcPr>
            <w:tcW w:w="2880" w:type="dxa"/>
            <w:vMerge w:val="restart"/>
          </w:tcPr>
          <w:p w14:paraId="2EF62574" w14:textId="77777777" w:rsidR="00AF2604" w:rsidRDefault="00AF2604">
            <w:r>
              <w:t>375</w:t>
            </w:r>
          </w:p>
        </w:tc>
        <w:tc>
          <w:tcPr>
            <w:tcW w:w="2880" w:type="dxa"/>
            <w:vMerge w:val="restart"/>
          </w:tcPr>
          <w:p w14:paraId="3407AC02" w14:textId="77777777" w:rsidR="00AF2604" w:rsidRDefault="00AF2604">
            <w:r>
              <w:t>01/01/1989 - 31/12/1989</w:t>
            </w:r>
          </w:p>
        </w:tc>
        <w:tc>
          <w:tcPr>
            <w:tcW w:w="1440" w:type="dxa"/>
          </w:tcPr>
          <w:p w14:paraId="1831C148" w14:textId="08515A1C" w:rsidR="00AF2604" w:rsidRDefault="00AF2604">
            <w:r>
              <w:t xml:space="preserve">İlk 4 Ay için Aylık </w:t>
            </w:r>
          </w:p>
        </w:tc>
        <w:tc>
          <w:tcPr>
            <w:tcW w:w="1440" w:type="dxa"/>
          </w:tcPr>
          <w:p w14:paraId="255E9AED" w14:textId="52609AB9" w:rsidR="00AF2604" w:rsidRDefault="00AF2604">
            <w:r>
              <w:t>10</w:t>
            </w:r>
          </w:p>
        </w:tc>
      </w:tr>
      <w:tr w:rsidR="00AF2604" w14:paraId="4A240EAE" w14:textId="77777777" w:rsidTr="00B40527">
        <w:trPr>
          <w:trHeight w:val="255"/>
          <w:jc w:val="center"/>
        </w:trPr>
        <w:tc>
          <w:tcPr>
            <w:tcW w:w="2880" w:type="dxa"/>
            <w:vMerge/>
          </w:tcPr>
          <w:p w14:paraId="31B8E97F" w14:textId="77777777" w:rsidR="00AF2604" w:rsidRDefault="00AF2604"/>
        </w:tc>
        <w:tc>
          <w:tcPr>
            <w:tcW w:w="2880" w:type="dxa"/>
            <w:vMerge/>
          </w:tcPr>
          <w:p w14:paraId="1DE28A0D" w14:textId="77777777" w:rsidR="00AF2604" w:rsidRDefault="00AF2604"/>
        </w:tc>
        <w:tc>
          <w:tcPr>
            <w:tcW w:w="1440" w:type="dxa"/>
          </w:tcPr>
          <w:p w14:paraId="7AFD2229" w14:textId="4D01F455" w:rsidR="00AF2604" w:rsidRDefault="00AF2604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Aylar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Aylık</w:t>
            </w:r>
            <w:proofErr w:type="spellEnd"/>
          </w:p>
        </w:tc>
        <w:tc>
          <w:tcPr>
            <w:tcW w:w="1440" w:type="dxa"/>
          </w:tcPr>
          <w:p w14:paraId="16D6D131" w14:textId="5F1C86FE" w:rsidR="00AF2604" w:rsidRDefault="00AF2604">
            <w:r>
              <w:t>7</w:t>
            </w:r>
          </w:p>
        </w:tc>
      </w:tr>
      <w:tr w:rsidR="0056066D" w14:paraId="6C2A48DC" w14:textId="77777777">
        <w:trPr>
          <w:jc w:val="center"/>
        </w:trPr>
        <w:tc>
          <w:tcPr>
            <w:tcW w:w="2880" w:type="dxa"/>
          </w:tcPr>
          <w:p w14:paraId="3A480CE0" w14:textId="77777777" w:rsidR="0056066D" w:rsidRDefault="00362D4B">
            <w:r>
              <w:t>378</w:t>
            </w:r>
          </w:p>
        </w:tc>
        <w:tc>
          <w:tcPr>
            <w:tcW w:w="2880" w:type="dxa"/>
          </w:tcPr>
          <w:p w14:paraId="7922BBBF" w14:textId="77777777" w:rsidR="0056066D" w:rsidRDefault="00362D4B">
            <w:r>
              <w:t>01/01/1990 - 29/12/1993</w:t>
            </w:r>
          </w:p>
        </w:tc>
        <w:tc>
          <w:tcPr>
            <w:tcW w:w="2880" w:type="dxa"/>
            <w:gridSpan w:val="2"/>
          </w:tcPr>
          <w:p w14:paraId="44898E70" w14:textId="77777777" w:rsidR="0056066D" w:rsidRDefault="00362D4B">
            <w:r>
              <w:t>Tüm Aylar için Aylık 7</w:t>
            </w:r>
          </w:p>
        </w:tc>
      </w:tr>
      <w:tr w:rsidR="0056066D" w14:paraId="0CE22C5B" w14:textId="77777777">
        <w:trPr>
          <w:jc w:val="center"/>
        </w:trPr>
        <w:tc>
          <w:tcPr>
            <w:tcW w:w="2880" w:type="dxa"/>
          </w:tcPr>
          <w:p w14:paraId="2D3A0886" w14:textId="77777777" w:rsidR="0056066D" w:rsidRDefault="00362D4B">
            <w:r>
              <w:t>381</w:t>
            </w:r>
          </w:p>
        </w:tc>
        <w:tc>
          <w:tcPr>
            <w:tcW w:w="2880" w:type="dxa"/>
          </w:tcPr>
          <w:p w14:paraId="2665C609" w14:textId="77777777" w:rsidR="0056066D" w:rsidRDefault="00362D4B">
            <w:r>
              <w:t>30/12/1993 - 07/03/1994</w:t>
            </w:r>
          </w:p>
        </w:tc>
        <w:tc>
          <w:tcPr>
            <w:tcW w:w="2880" w:type="dxa"/>
            <w:gridSpan w:val="2"/>
          </w:tcPr>
          <w:p w14:paraId="296B1A71" w14:textId="77777777" w:rsidR="0056066D" w:rsidRDefault="00362D4B">
            <w:r>
              <w:t>Tüm Aylar için Aylık 9</w:t>
            </w:r>
          </w:p>
        </w:tc>
      </w:tr>
      <w:tr w:rsidR="0056066D" w14:paraId="5354E941" w14:textId="77777777">
        <w:trPr>
          <w:jc w:val="center"/>
        </w:trPr>
        <w:tc>
          <w:tcPr>
            <w:tcW w:w="2880" w:type="dxa"/>
          </w:tcPr>
          <w:p w14:paraId="5BCC6796" w14:textId="77777777" w:rsidR="0056066D" w:rsidRDefault="00362D4B">
            <w:r>
              <w:t>383</w:t>
            </w:r>
          </w:p>
        </w:tc>
        <w:tc>
          <w:tcPr>
            <w:tcW w:w="2880" w:type="dxa"/>
          </w:tcPr>
          <w:p w14:paraId="4BAEDF1A" w14:textId="77777777" w:rsidR="0056066D" w:rsidRDefault="00362D4B">
            <w:r>
              <w:t>08/03/1994 - 30/08/1995</w:t>
            </w:r>
          </w:p>
        </w:tc>
        <w:tc>
          <w:tcPr>
            <w:tcW w:w="2880" w:type="dxa"/>
            <w:gridSpan w:val="2"/>
          </w:tcPr>
          <w:p w14:paraId="0EB1BAB8" w14:textId="77777777" w:rsidR="0056066D" w:rsidRDefault="00362D4B">
            <w:r>
              <w:t>Tüm Aylar için Aylık 12</w:t>
            </w:r>
          </w:p>
        </w:tc>
      </w:tr>
      <w:tr w:rsidR="0056066D" w14:paraId="08E2E8E9" w14:textId="77777777">
        <w:trPr>
          <w:jc w:val="center"/>
        </w:trPr>
        <w:tc>
          <w:tcPr>
            <w:tcW w:w="2880" w:type="dxa"/>
          </w:tcPr>
          <w:p w14:paraId="7B85363B" w14:textId="77777777" w:rsidR="0056066D" w:rsidRDefault="00362D4B">
            <w:r>
              <w:t>389</w:t>
            </w:r>
          </w:p>
        </w:tc>
        <w:tc>
          <w:tcPr>
            <w:tcW w:w="2880" w:type="dxa"/>
          </w:tcPr>
          <w:p w14:paraId="407E6A8C" w14:textId="77777777" w:rsidR="0056066D" w:rsidRDefault="00362D4B">
            <w:r>
              <w:t>31/08/1995 - 31/01/1996</w:t>
            </w:r>
          </w:p>
        </w:tc>
        <w:tc>
          <w:tcPr>
            <w:tcW w:w="2880" w:type="dxa"/>
            <w:gridSpan w:val="2"/>
          </w:tcPr>
          <w:p w14:paraId="4CCA531A" w14:textId="77777777" w:rsidR="0056066D" w:rsidRDefault="00362D4B">
            <w:r>
              <w:t>Tüm Aylar için Aylık 10</w:t>
            </w:r>
          </w:p>
        </w:tc>
      </w:tr>
      <w:tr w:rsidR="0056066D" w14:paraId="59D72136" w14:textId="77777777">
        <w:trPr>
          <w:jc w:val="center"/>
        </w:trPr>
        <w:tc>
          <w:tcPr>
            <w:tcW w:w="2880" w:type="dxa"/>
          </w:tcPr>
          <w:p w14:paraId="040DEBAB" w14:textId="77777777" w:rsidR="0056066D" w:rsidRDefault="00362D4B">
            <w:r>
              <w:t>391</w:t>
            </w:r>
          </w:p>
        </w:tc>
        <w:tc>
          <w:tcPr>
            <w:tcW w:w="2880" w:type="dxa"/>
          </w:tcPr>
          <w:p w14:paraId="2516BB5E" w14:textId="77777777" w:rsidR="0056066D" w:rsidRDefault="00362D4B">
            <w:r>
              <w:t xml:space="preserve">01/02/1996 - </w:t>
            </w:r>
            <w:r>
              <w:t>08/07/1998</w:t>
            </w:r>
          </w:p>
        </w:tc>
        <w:tc>
          <w:tcPr>
            <w:tcW w:w="2880" w:type="dxa"/>
            <w:gridSpan w:val="2"/>
          </w:tcPr>
          <w:p w14:paraId="741EBA1F" w14:textId="77777777" w:rsidR="0056066D" w:rsidRDefault="00362D4B">
            <w:r>
              <w:t>Tüm Aylar için Aylık 15</w:t>
            </w:r>
          </w:p>
        </w:tc>
      </w:tr>
      <w:tr w:rsidR="0056066D" w14:paraId="38B83BAA" w14:textId="77777777">
        <w:trPr>
          <w:jc w:val="center"/>
        </w:trPr>
        <w:tc>
          <w:tcPr>
            <w:tcW w:w="2880" w:type="dxa"/>
          </w:tcPr>
          <w:p w14:paraId="2D21E877" w14:textId="77777777" w:rsidR="0056066D" w:rsidRDefault="00362D4B">
            <w:r>
              <w:t>403</w:t>
            </w:r>
          </w:p>
        </w:tc>
        <w:tc>
          <w:tcPr>
            <w:tcW w:w="2880" w:type="dxa"/>
          </w:tcPr>
          <w:p w14:paraId="08DFDA87" w14:textId="77777777" w:rsidR="0056066D" w:rsidRDefault="00362D4B">
            <w:r>
              <w:t>09/07/1998 - 19/01/2000</w:t>
            </w:r>
          </w:p>
        </w:tc>
        <w:tc>
          <w:tcPr>
            <w:tcW w:w="2880" w:type="dxa"/>
            <w:gridSpan w:val="2"/>
          </w:tcPr>
          <w:p w14:paraId="0ECF107D" w14:textId="77777777" w:rsidR="0056066D" w:rsidRDefault="00362D4B">
            <w:r>
              <w:t>Tüm Aylar için Aylık 12</w:t>
            </w:r>
          </w:p>
        </w:tc>
      </w:tr>
      <w:tr w:rsidR="0056066D" w14:paraId="08E8CE29" w14:textId="77777777">
        <w:trPr>
          <w:jc w:val="center"/>
        </w:trPr>
        <w:tc>
          <w:tcPr>
            <w:tcW w:w="2880" w:type="dxa"/>
          </w:tcPr>
          <w:p w14:paraId="0ED5C1B3" w14:textId="77777777" w:rsidR="0056066D" w:rsidRDefault="00362D4B">
            <w:r>
              <w:t>408</w:t>
            </w:r>
          </w:p>
        </w:tc>
        <w:tc>
          <w:tcPr>
            <w:tcW w:w="2880" w:type="dxa"/>
          </w:tcPr>
          <w:p w14:paraId="3974BACE" w14:textId="77777777" w:rsidR="0056066D" w:rsidRDefault="00362D4B">
            <w:r>
              <w:t>20/01/2000 - 01/12/2000</w:t>
            </w:r>
          </w:p>
        </w:tc>
        <w:tc>
          <w:tcPr>
            <w:tcW w:w="2880" w:type="dxa"/>
            <w:gridSpan w:val="2"/>
          </w:tcPr>
          <w:p w14:paraId="4E2F5550" w14:textId="77777777" w:rsidR="0056066D" w:rsidRDefault="00362D4B">
            <w:r>
              <w:t>Her Ay için 6</w:t>
            </w:r>
          </w:p>
        </w:tc>
      </w:tr>
      <w:tr w:rsidR="0056066D" w14:paraId="514A3FE1" w14:textId="77777777">
        <w:trPr>
          <w:jc w:val="center"/>
        </w:trPr>
        <w:tc>
          <w:tcPr>
            <w:tcW w:w="2880" w:type="dxa"/>
          </w:tcPr>
          <w:p w14:paraId="6639A42E" w14:textId="77777777" w:rsidR="0056066D" w:rsidRDefault="00362D4B">
            <w:r>
              <w:t>411</w:t>
            </w:r>
          </w:p>
        </w:tc>
        <w:tc>
          <w:tcPr>
            <w:tcW w:w="2880" w:type="dxa"/>
          </w:tcPr>
          <w:p w14:paraId="4C5C55C5" w14:textId="77777777" w:rsidR="0056066D" w:rsidRDefault="00362D4B">
            <w:r>
              <w:t>02/12/2000 - 28/03/2001</w:t>
            </w:r>
          </w:p>
        </w:tc>
        <w:tc>
          <w:tcPr>
            <w:tcW w:w="2880" w:type="dxa"/>
            <w:gridSpan w:val="2"/>
          </w:tcPr>
          <w:p w14:paraId="0D535756" w14:textId="77777777" w:rsidR="0056066D" w:rsidRDefault="00362D4B">
            <w:r>
              <w:t>Her Ay için 5</w:t>
            </w:r>
          </w:p>
        </w:tc>
      </w:tr>
      <w:tr w:rsidR="0056066D" w14:paraId="0FA6EEA9" w14:textId="77777777">
        <w:trPr>
          <w:jc w:val="center"/>
        </w:trPr>
        <w:tc>
          <w:tcPr>
            <w:tcW w:w="2880" w:type="dxa"/>
          </w:tcPr>
          <w:p w14:paraId="28817913" w14:textId="77777777" w:rsidR="0056066D" w:rsidRDefault="00362D4B">
            <w:r>
              <w:t>415</w:t>
            </w:r>
          </w:p>
        </w:tc>
        <w:tc>
          <w:tcPr>
            <w:tcW w:w="2880" w:type="dxa"/>
          </w:tcPr>
          <w:p w14:paraId="0A0E9BAE" w14:textId="77777777" w:rsidR="0056066D" w:rsidRDefault="00362D4B">
            <w:r>
              <w:t>29/03/2001 - 30/01/2002</w:t>
            </w:r>
          </w:p>
        </w:tc>
        <w:tc>
          <w:tcPr>
            <w:tcW w:w="2880" w:type="dxa"/>
            <w:gridSpan w:val="2"/>
          </w:tcPr>
          <w:p w14:paraId="6D772A84" w14:textId="77777777" w:rsidR="0056066D" w:rsidRDefault="00362D4B">
            <w:r>
              <w:t>Her Ay için 10</w:t>
            </w:r>
          </w:p>
        </w:tc>
      </w:tr>
      <w:tr w:rsidR="0056066D" w14:paraId="3534F0EF" w14:textId="77777777">
        <w:trPr>
          <w:jc w:val="center"/>
        </w:trPr>
        <w:tc>
          <w:tcPr>
            <w:tcW w:w="2880" w:type="dxa"/>
          </w:tcPr>
          <w:p w14:paraId="121E81AB" w14:textId="77777777" w:rsidR="0056066D" w:rsidRDefault="00362D4B">
            <w:r>
              <w:t>422</w:t>
            </w:r>
          </w:p>
        </w:tc>
        <w:tc>
          <w:tcPr>
            <w:tcW w:w="2880" w:type="dxa"/>
          </w:tcPr>
          <w:p w14:paraId="37614068" w14:textId="77777777" w:rsidR="0056066D" w:rsidRDefault="00362D4B">
            <w:r>
              <w:t>31/01/2002 - 11/11/2003</w:t>
            </w:r>
          </w:p>
        </w:tc>
        <w:tc>
          <w:tcPr>
            <w:tcW w:w="2880" w:type="dxa"/>
            <w:gridSpan w:val="2"/>
          </w:tcPr>
          <w:p w14:paraId="28F0B3F8" w14:textId="77777777" w:rsidR="0056066D" w:rsidRDefault="00362D4B">
            <w:r>
              <w:t xml:space="preserve">Her Ay </w:t>
            </w:r>
            <w:r>
              <w:t>için 7</w:t>
            </w:r>
          </w:p>
        </w:tc>
      </w:tr>
      <w:tr w:rsidR="0056066D" w14:paraId="296477C7" w14:textId="77777777">
        <w:trPr>
          <w:jc w:val="center"/>
        </w:trPr>
        <w:tc>
          <w:tcPr>
            <w:tcW w:w="2880" w:type="dxa"/>
          </w:tcPr>
          <w:p w14:paraId="4B0BD15F" w14:textId="77777777" w:rsidR="0056066D" w:rsidRDefault="00362D4B">
            <w:r>
              <w:t>429</w:t>
            </w:r>
          </w:p>
        </w:tc>
        <w:tc>
          <w:tcPr>
            <w:tcW w:w="2880" w:type="dxa"/>
          </w:tcPr>
          <w:p w14:paraId="1F6C0D78" w14:textId="77777777" w:rsidR="0056066D" w:rsidRDefault="00362D4B">
            <w:r>
              <w:t>12/11/2003 - 01/01/2004</w:t>
            </w:r>
          </w:p>
        </w:tc>
        <w:tc>
          <w:tcPr>
            <w:tcW w:w="2880" w:type="dxa"/>
            <w:gridSpan w:val="2"/>
          </w:tcPr>
          <w:p w14:paraId="0F4D73E9" w14:textId="77777777" w:rsidR="0056066D" w:rsidRDefault="00362D4B">
            <w:r>
              <w:t>Her Ay için 4</w:t>
            </w:r>
          </w:p>
        </w:tc>
      </w:tr>
      <w:tr w:rsidR="0056066D" w14:paraId="5DCBD0E3" w14:textId="77777777">
        <w:trPr>
          <w:jc w:val="center"/>
        </w:trPr>
        <w:tc>
          <w:tcPr>
            <w:tcW w:w="2880" w:type="dxa"/>
          </w:tcPr>
          <w:p w14:paraId="0E53E7BC" w14:textId="77777777" w:rsidR="0056066D" w:rsidRDefault="00362D4B">
            <w:r>
              <w:t>5035 sayılı Kanunun 4. maddesi</w:t>
            </w:r>
          </w:p>
        </w:tc>
        <w:tc>
          <w:tcPr>
            <w:tcW w:w="2880" w:type="dxa"/>
          </w:tcPr>
          <w:p w14:paraId="43EDD3FD" w14:textId="77777777" w:rsidR="0056066D" w:rsidRDefault="00362D4B">
            <w:r>
              <w:t>02/01/2004 - 01/03/2005</w:t>
            </w:r>
          </w:p>
        </w:tc>
        <w:tc>
          <w:tcPr>
            <w:tcW w:w="2880" w:type="dxa"/>
            <w:gridSpan w:val="2"/>
          </w:tcPr>
          <w:p w14:paraId="15EA6FB3" w14:textId="77777777" w:rsidR="0056066D" w:rsidRDefault="00362D4B">
            <w:r>
              <w:t>Her Ay için 4</w:t>
            </w:r>
          </w:p>
        </w:tc>
      </w:tr>
      <w:tr w:rsidR="0056066D" w14:paraId="46A8C852" w14:textId="77777777">
        <w:trPr>
          <w:jc w:val="center"/>
        </w:trPr>
        <w:tc>
          <w:tcPr>
            <w:tcW w:w="2880" w:type="dxa"/>
          </w:tcPr>
          <w:p w14:paraId="6F196A68" w14:textId="77777777" w:rsidR="0056066D" w:rsidRDefault="00362D4B">
            <w:r>
              <w:t>434</w:t>
            </w:r>
          </w:p>
        </w:tc>
        <w:tc>
          <w:tcPr>
            <w:tcW w:w="2880" w:type="dxa"/>
          </w:tcPr>
          <w:p w14:paraId="3D13FEBC" w14:textId="77777777" w:rsidR="0056066D" w:rsidRDefault="00362D4B">
            <w:r>
              <w:t>02/03/2005 - 20/04/2006</w:t>
            </w:r>
          </w:p>
        </w:tc>
        <w:tc>
          <w:tcPr>
            <w:tcW w:w="2880" w:type="dxa"/>
            <w:gridSpan w:val="2"/>
          </w:tcPr>
          <w:p w14:paraId="43203BF4" w14:textId="77777777" w:rsidR="0056066D" w:rsidRDefault="00362D4B">
            <w:r>
              <w:t>Her Ay için 3</w:t>
            </w:r>
          </w:p>
        </w:tc>
      </w:tr>
      <w:tr w:rsidR="0056066D" w14:paraId="46ADB1B1" w14:textId="77777777">
        <w:trPr>
          <w:jc w:val="center"/>
        </w:trPr>
        <w:tc>
          <w:tcPr>
            <w:tcW w:w="2880" w:type="dxa"/>
          </w:tcPr>
          <w:p w14:paraId="5419D2F8" w14:textId="77777777" w:rsidR="0056066D" w:rsidRDefault="00362D4B">
            <w:r>
              <w:t>438</w:t>
            </w:r>
          </w:p>
        </w:tc>
        <w:tc>
          <w:tcPr>
            <w:tcW w:w="2880" w:type="dxa"/>
          </w:tcPr>
          <w:p w14:paraId="7DBF647C" w14:textId="77777777" w:rsidR="0056066D" w:rsidRDefault="00362D4B">
            <w:r>
              <w:t>21/04/2006 – 18/11/2009</w:t>
            </w:r>
          </w:p>
        </w:tc>
        <w:tc>
          <w:tcPr>
            <w:tcW w:w="2880" w:type="dxa"/>
            <w:gridSpan w:val="2"/>
          </w:tcPr>
          <w:p w14:paraId="327ED492" w14:textId="77777777" w:rsidR="0056066D" w:rsidRDefault="00362D4B">
            <w:r>
              <w:t>Her Ay için 2,5</w:t>
            </w:r>
          </w:p>
        </w:tc>
      </w:tr>
      <w:tr w:rsidR="0056066D" w14:paraId="12059A73" w14:textId="77777777">
        <w:trPr>
          <w:jc w:val="center"/>
        </w:trPr>
        <w:tc>
          <w:tcPr>
            <w:tcW w:w="2880" w:type="dxa"/>
          </w:tcPr>
          <w:p w14:paraId="1086A62D" w14:textId="77777777" w:rsidR="0056066D" w:rsidRDefault="00362D4B">
            <w:r>
              <w:t>2009/15565 Sayılı B.K.K.</w:t>
            </w:r>
          </w:p>
        </w:tc>
        <w:tc>
          <w:tcPr>
            <w:tcW w:w="2880" w:type="dxa"/>
          </w:tcPr>
          <w:p w14:paraId="18A1BBC8" w14:textId="77777777" w:rsidR="0056066D" w:rsidRDefault="00362D4B">
            <w:r>
              <w:t xml:space="preserve">19/11/2009 – </w:t>
            </w:r>
            <w:r>
              <w:t>18/10/2010</w:t>
            </w:r>
          </w:p>
        </w:tc>
        <w:tc>
          <w:tcPr>
            <w:tcW w:w="2880" w:type="dxa"/>
            <w:gridSpan w:val="2"/>
          </w:tcPr>
          <w:p w14:paraId="0FAD9A50" w14:textId="77777777" w:rsidR="0056066D" w:rsidRDefault="00362D4B">
            <w:r>
              <w:t>Her Ay için 1,95</w:t>
            </w:r>
          </w:p>
        </w:tc>
      </w:tr>
      <w:tr w:rsidR="0056066D" w14:paraId="55BB8B61" w14:textId="77777777">
        <w:trPr>
          <w:jc w:val="center"/>
        </w:trPr>
        <w:tc>
          <w:tcPr>
            <w:tcW w:w="2880" w:type="dxa"/>
          </w:tcPr>
          <w:p w14:paraId="7C02E7C5" w14:textId="77777777" w:rsidR="0056066D" w:rsidRDefault="00362D4B">
            <w:r>
              <w:t>2010/965 Sayılı B.K.K.</w:t>
            </w:r>
          </w:p>
        </w:tc>
        <w:tc>
          <w:tcPr>
            <w:tcW w:w="2880" w:type="dxa"/>
          </w:tcPr>
          <w:p w14:paraId="16826109" w14:textId="77777777" w:rsidR="0056066D" w:rsidRDefault="00362D4B">
            <w:r>
              <w:t>19/10/2010 – 04/09/2018</w:t>
            </w:r>
          </w:p>
        </w:tc>
        <w:tc>
          <w:tcPr>
            <w:tcW w:w="2880" w:type="dxa"/>
            <w:gridSpan w:val="2"/>
          </w:tcPr>
          <w:p w14:paraId="22D16279" w14:textId="77777777" w:rsidR="0056066D" w:rsidRDefault="00362D4B">
            <w:r>
              <w:t>Her Ay için 1,4</w:t>
            </w:r>
          </w:p>
        </w:tc>
      </w:tr>
      <w:tr w:rsidR="0056066D" w14:paraId="3DE9BDF5" w14:textId="77777777">
        <w:trPr>
          <w:jc w:val="center"/>
        </w:trPr>
        <w:tc>
          <w:tcPr>
            <w:tcW w:w="2880" w:type="dxa"/>
          </w:tcPr>
          <w:p w14:paraId="16DEF6C3" w14:textId="77777777" w:rsidR="0056066D" w:rsidRDefault="00362D4B">
            <w:r>
              <w:lastRenderedPageBreak/>
              <w:t>62 sayılı Cumhurbaşkanı Kararı</w:t>
            </w:r>
          </w:p>
        </w:tc>
        <w:tc>
          <w:tcPr>
            <w:tcW w:w="2880" w:type="dxa"/>
          </w:tcPr>
          <w:p w14:paraId="02AD473F" w14:textId="77777777" w:rsidR="0056066D" w:rsidRDefault="00362D4B">
            <w:r>
              <w:t>05/09/2018 – 30/06/2019</w:t>
            </w:r>
          </w:p>
        </w:tc>
        <w:tc>
          <w:tcPr>
            <w:tcW w:w="2880" w:type="dxa"/>
            <w:gridSpan w:val="2"/>
          </w:tcPr>
          <w:p w14:paraId="4C92FC66" w14:textId="77777777" w:rsidR="0056066D" w:rsidRDefault="00362D4B">
            <w:r>
              <w:t>Her Ay için 2</w:t>
            </w:r>
          </w:p>
        </w:tc>
      </w:tr>
      <w:tr w:rsidR="0056066D" w14:paraId="21678213" w14:textId="77777777">
        <w:trPr>
          <w:jc w:val="center"/>
        </w:trPr>
        <w:tc>
          <w:tcPr>
            <w:tcW w:w="2880" w:type="dxa"/>
          </w:tcPr>
          <w:p w14:paraId="4B2935DF" w14:textId="77777777" w:rsidR="0056066D" w:rsidRDefault="00362D4B">
            <w:r>
              <w:t>1266 sayılı Cumhurbaşkanı Kararı</w:t>
            </w:r>
          </w:p>
        </w:tc>
        <w:tc>
          <w:tcPr>
            <w:tcW w:w="2880" w:type="dxa"/>
          </w:tcPr>
          <w:p w14:paraId="07048C00" w14:textId="77777777" w:rsidR="0056066D" w:rsidRDefault="00362D4B">
            <w:r>
              <w:t>01/07/2019 – 01/10/2019</w:t>
            </w:r>
          </w:p>
        </w:tc>
        <w:tc>
          <w:tcPr>
            <w:tcW w:w="2880" w:type="dxa"/>
            <w:gridSpan w:val="2"/>
          </w:tcPr>
          <w:p w14:paraId="547B8343" w14:textId="77777777" w:rsidR="0056066D" w:rsidRDefault="00362D4B">
            <w:r>
              <w:t>Her Ay için 2,5</w:t>
            </w:r>
          </w:p>
        </w:tc>
      </w:tr>
      <w:tr w:rsidR="0056066D" w14:paraId="36ECC733" w14:textId="77777777">
        <w:trPr>
          <w:jc w:val="center"/>
        </w:trPr>
        <w:tc>
          <w:tcPr>
            <w:tcW w:w="2880" w:type="dxa"/>
          </w:tcPr>
          <w:p w14:paraId="1AF5D97D" w14:textId="77777777" w:rsidR="0056066D" w:rsidRDefault="00362D4B">
            <w:r>
              <w:t>1592 sayılı Cumhurb</w:t>
            </w:r>
            <w:r>
              <w:t>aşkanı Kararı</w:t>
            </w:r>
          </w:p>
        </w:tc>
        <w:tc>
          <w:tcPr>
            <w:tcW w:w="2880" w:type="dxa"/>
          </w:tcPr>
          <w:p w14:paraId="64A547EE" w14:textId="77777777" w:rsidR="0056066D" w:rsidRDefault="00362D4B">
            <w:r>
              <w:t>02/10/2019 – 29/12/2019</w:t>
            </w:r>
          </w:p>
        </w:tc>
        <w:tc>
          <w:tcPr>
            <w:tcW w:w="2880" w:type="dxa"/>
            <w:gridSpan w:val="2"/>
          </w:tcPr>
          <w:p w14:paraId="33C56627" w14:textId="77777777" w:rsidR="0056066D" w:rsidRDefault="00362D4B">
            <w:r>
              <w:t>Her Ay için 2</w:t>
            </w:r>
          </w:p>
        </w:tc>
      </w:tr>
      <w:tr w:rsidR="0056066D" w14:paraId="666EA1C1" w14:textId="77777777">
        <w:trPr>
          <w:jc w:val="center"/>
        </w:trPr>
        <w:tc>
          <w:tcPr>
            <w:tcW w:w="2880" w:type="dxa"/>
          </w:tcPr>
          <w:p w14:paraId="34A2D1FC" w14:textId="77777777" w:rsidR="0056066D" w:rsidRDefault="00362D4B">
            <w:r>
              <w:t>1947 sayılı Cumhurbaşkanı Kararı</w:t>
            </w:r>
          </w:p>
        </w:tc>
        <w:tc>
          <w:tcPr>
            <w:tcW w:w="2880" w:type="dxa"/>
          </w:tcPr>
          <w:p w14:paraId="655E7DF2" w14:textId="77777777" w:rsidR="0056066D" w:rsidRDefault="00362D4B">
            <w:r>
              <w:t>30/12/2019 – 20/07/2022</w:t>
            </w:r>
          </w:p>
        </w:tc>
        <w:tc>
          <w:tcPr>
            <w:tcW w:w="2880" w:type="dxa"/>
            <w:gridSpan w:val="2"/>
          </w:tcPr>
          <w:p w14:paraId="75129F1A" w14:textId="77777777" w:rsidR="0056066D" w:rsidRDefault="00362D4B">
            <w:r>
              <w:t>Her Ay için 1,6</w:t>
            </w:r>
          </w:p>
        </w:tc>
      </w:tr>
      <w:tr w:rsidR="0056066D" w14:paraId="5FC5B27A" w14:textId="77777777">
        <w:trPr>
          <w:jc w:val="center"/>
        </w:trPr>
        <w:tc>
          <w:tcPr>
            <w:tcW w:w="2880" w:type="dxa"/>
          </w:tcPr>
          <w:p w14:paraId="3D4045F3" w14:textId="77777777" w:rsidR="0056066D" w:rsidRDefault="00362D4B">
            <w:r>
              <w:t>5801 sayılı Cumhurbaşkanı Kararı</w:t>
            </w:r>
          </w:p>
        </w:tc>
        <w:tc>
          <w:tcPr>
            <w:tcW w:w="2880" w:type="dxa"/>
          </w:tcPr>
          <w:p w14:paraId="65C85723" w14:textId="77777777" w:rsidR="0056066D" w:rsidRDefault="00362D4B">
            <w:r>
              <w:t>21/07/2022 – 13/11/2023</w:t>
            </w:r>
          </w:p>
        </w:tc>
        <w:tc>
          <w:tcPr>
            <w:tcW w:w="2880" w:type="dxa"/>
            <w:gridSpan w:val="2"/>
          </w:tcPr>
          <w:p w14:paraId="51C3CE14" w14:textId="77777777" w:rsidR="0056066D" w:rsidRDefault="00362D4B">
            <w:r>
              <w:t>Her Ay için 2,5</w:t>
            </w:r>
          </w:p>
        </w:tc>
      </w:tr>
      <w:tr w:rsidR="0056066D" w14:paraId="7D51FC58" w14:textId="77777777">
        <w:trPr>
          <w:jc w:val="center"/>
        </w:trPr>
        <w:tc>
          <w:tcPr>
            <w:tcW w:w="2880" w:type="dxa"/>
          </w:tcPr>
          <w:p w14:paraId="3E5CCAA9" w14:textId="77777777" w:rsidR="0056066D" w:rsidRDefault="00362D4B">
            <w:r>
              <w:t>7782 sayılı Cumhurbaşkanı Kararı</w:t>
            </w:r>
          </w:p>
        </w:tc>
        <w:tc>
          <w:tcPr>
            <w:tcW w:w="2880" w:type="dxa"/>
          </w:tcPr>
          <w:p w14:paraId="08D79528" w14:textId="77777777" w:rsidR="0056066D" w:rsidRDefault="00362D4B">
            <w:r>
              <w:t xml:space="preserve">14/11/2023 – </w:t>
            </w:r>
            <w:r>
              <w:t>20/05/2024</w:t>
            </w:r>
          </w:p>
        </w:tc>
        <w:tc>
          <w:tcPr>
            <w:tcW w:w="2880" w:type="dxa"/>
            <w:gridSpan w:val="2"/>
          </w:tcPr>
          <w:p w14:paraId="5181D840" w14:textId="77777777" w:rsidR="0056066D" w:rsidRDefault="00362D4B">
            <w:r>
              <w:t>Her Ay için 3,5</w:t>
            </w:r>
          </w:p>
        </w:tc>
      </w:tr>
      <w:tr w:rsidR="0056066D" w14:paraId="511A7B32" w14:textId="77777777">
        <w:trPr>
          <w:jc w:val="center"/>
        </w:trPr>
        <w:tc>
          <w:tcPr>
            <w:tcW w:w="2880" w:type="dxa"/>
          </w:tcPr>
          <w:p w14:paraId="4D4AA7CA" w14:textId="77777777" w:rsidR="0056066D" w:rsidRDefault="00362D4B">
            <w:r>
              <w:t>8484 sayılı Cumhurbaşkanı Kararı</w:t>
            </w:r>
          </w:p>
        </w:tc>
        <w:tc>
          <w:tcPr>
            <w:tcW w:w="2880" w:type="dxa"/>
          </w:tcPr>
          <w:p w14:paraId="4413D8E8" w14:textId="345FEE62" w:rsidR="0056066D" w:rsidRDefault="00362D4B">
            <w:r>
              <w:t>21/05/2024 -</w:t>
            </w:r>
            <w:r w:rsidR="00A63FA8">
              <w:t>12/11/2025</w:t>
            </w:r>
          </w:p>
        </w:tc>
        <w:tc>
          <w:tcPr>
            <w:tcW w:w="2880" w:type="dxa"/>
            <w:gridSpan w:val="2"/>
          </w:tcPr>
          <w:p w14:paraId="48752508" w14:textId="77777777" w:rsidR="0056066D" w:rsidRDefault="00362D4B">
            <w:r>
              <w:t>Her Ay için 4,5</w:t>
            </w:r>
          </w:p>
        </w:tc>
      </w:tr>
      <w:tr w:rsidR="006366E2" w14:paraId="04DD908F" w14:textId="77777777">
        <w:trPr>
          <w:jc w:val="center"/>
        </w:trPr>
        <w:tc>
          <w:tcPr>
            <w:tcW w:w="2880" w:type="dxa"/>
          </w:tcPr>
          <w:p w14:paraId="24E7E95F" w14:textId="720F0535" w:rsidR="006366E2" w:rsidRDefault="00A63FA8">
            <w:r>
              <w:t xml:space="preserve">10556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Cumhurbaşkanı</w:t>
            </w:r>
            <w:proofErr w:type="spellEnd"/>
            <w:r>
              <w:t xml:space="preserve"> </w:t>
            </w:r>
            <w:proofErr w:type="spellStart"/>
            <w:r>
              <w:t>Kararı</w:t>
            </w:r>
            <w:proofErr w:type="spellEnd"/>
          </w:p>
        </w:tc>
        <w:tc>
          <w:tcPr>
            <w:tcW w:w="2880" w:type="dxa"/>
          </w:tcPr>
          <w:p w14:paraId="6FF0A159" w14:textId="571BE505" w:rsidR="006366E2" w:rsidRDefault="00A63FA8">
            <w:r>
              <w:t>13/11/2025</w:t>
            </w:r>
          </w:p>
        </w:tc>
        <w:tc>
          <w:tcPr>
            <w:tcW w:w="2880" w:type="dxa"/>
            <w:gridSpan w:val="2"/>
          </w:tcPr>
          <w:p w14:paraId="7D6ACA3D" w14:textId="63CCB5E9" w:rsidR="006366E2" w:rsidRDefault="006366E2">
            <w:r>
              <w:t xml:space="preserve">Her Ay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r w:rsidR="00A63FA8">
              <w:t>3,7</w:t>
            </w:r>
          </w:p>
        </w:tc>
      </w:tr>
    </w:tbl>
    <w:p w14:paraId="7FF51E74" w14:textId="77777777" w:rsidR="0088727E" w:rsidRDefault="0088727E"/>
    <w:sectPr w:rsidR="008872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2D4B"/>
    <w:rsid w:val="004D22B4"/>
    <w:rsid w:val="0056066D"/>
    <w:rsid w:val="006366E2"/>
    <w:rsid w:val="0088727E"/>
    <w:rsid w:val="008E4B96"/>
    <w:rsid w:val="00A63FA8"/>
    <w:rsid w:val="00AA1D8D"/>
    <w:rsid w:val="00AF260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316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BF9CD-D53D-4DBA-A8B8-EE1682F2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1921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Kullanıcısı</cp:lastModifiedBy>
  <cp:revision>2</cp:revision>
  <dcterms:created xsi:type="dcterms:W3CDTF">2026-06-22T08:47:00Z</dcterms:created>
  <dcterms:modified xsi:type="dcterms:W3CDTF">2026-06-22T08:47:00Z</dcterms:modified>
</cp:coreProperties>
</file>